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互通营销  移动互联网思维下的消费与创业</w:t>
      </w:r>
    </w:p>
    <w:p>
      <w:r>
        <w:rPr>
          <w:rFonts w:ascii="宋体" w:hAnsi="宋体" w:eastAsia="宋体"/>
          <w:sz w:val="24"/>
        </w:rPr>
        <w:t>罗永亮，王万军著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互通营销  移动互联网思维下的消费与创业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罗永亮，王万军著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本书出售、求购地址：https://www.jiaokey.com/book/detail/13633735.html</w:t>
      </w:r>
    </w:p>
    <w:p>
      <w:r>
        <w:t>更多相关图书推荐：https://www.jiaokey.com</w:t>
      </w:r>
    </w:p>
    <w:p>
      <w:r>
        <w:t>罗永亮，王万军著 其他作品：https://www.jiaokey.com/tag/罗永亮，王万军著.html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关键词搜索：https://www.jiaokey.com/tag/互通营销  移动互联网思维下的消费与创业.html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