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27  破镜谋杀案</w:t>
      </w:r>
    </w:p>
    <w:p>
      <w:r>
        <w:rPr>
          <w:rFonts w:ascii="宋体" w:hAnsi="宋体" w:eastAsia="宋体"/>
          <w:sz w:val="24"/>
        </w:rPr>
        <w:t>（英）阿加莎·克里斯&lt;font color=Red&gt;蒂&lt;/font&gt;著；张文婷译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27  破镜谋杀案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（英）阿加莎·克里斯&lt;font color=Red&gt;蒂&lt;/font&gt;著；张文婷译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本书出售、求购地址：https://www.jiaokey.com/book/detail/13633710.html</w:t>
      </w:r>
    </w:p>
    <w:p>
      <w:r>
        <w:t>更多相关图书推荐：https://www.jiaokey.com</w:t>
      </w:r>
    </w:p>
    <w:p>
      <w:r>
        <w:t>（英）阿加莎·克里斯&lt;font color=Red&gt;蒂&lt;/font&gt;著；张文婷译 其他作品：https://www.jiaokey.com/tag/（英）阿加莎·克里斯&lt;font color=Red&gt;蒂&lt;/font&gt;著；张文婷译.html</w:t>
      </w:r>
    </w:p>
    <w:p>
      <w:r>
        <w:t>北京:新星出版社,2014.10 出版图书：https://www.jiaokey.com/tag/北京:新星出版社,2014.10.html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