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第3版</w:t>
      </w:r>
    </w:p>
    <w:p>
      <w:r>
        <w:t>作者:赵进顺，黄水平，徐广飞主编；刘卉，倪春辉，孙峰，陆荣柱，徐莉春，江俊康，许爱芹副主编；王春，邵继红，仇梁林等编</w:t>
      </w:r>
    </w:p>
    <w:p>
      <w:r>
        <w:t>出版社:南京：东南大学出版社</w:t>
      </w:r>
    </w:p>
    <w:p>
      <w:r>
        <w:t>出版日期：2014.03</w:t>
      </w:r>
    </w:p>
    <w:p>
      <w:r>
        <w:t>总页数：456</w:t>
      </w:r>
    </w:p>
    <w:p>
      <w:r>
        <w:t>更多请访问教客网:www.jiaokey.com</w:t>
      </w:r>
    </w:p>
    <w:p>
      <w:r>
        <w:t>预防医学  第3版评论地址：https://www.jiaokey.com/book/detail/13633708.html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