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书名：肌筋膜疼痛与功能障碍  激痛点手册  第1卷  上半身  第2版</w:t>
      </w:r>
    </w:p>
    <w:p>
      <w:r>
        <w:t>作者：DAVID G.SIMONS M.D.，JANET G.TRAVELL，M.D.，LOIS S.SIMONS，P.T.著；赵冲，田阳春主译；田丽芳，汤立新审译</w:t>
      </w:r>
    </w:p>
    <w:p>
      <w:r>
        <w:t>出版社：北京:人民军医出版社,2014.07</w:t>
      </w:r>
    </w:p>
    <w:p>
      <w:r>
        <w:t>出版日期：</w:t>
      </w:r>
    </w:p>
    <w:p>
      <w:r>
        <w:t>总页数：876</w:t>
      </w:r>
    </w:p>
    <w:p>
      <w:r>
        <w:t>更多请访问教客网: www.jiaokey.com</w:t>
      </w:r>
    </w:p>
    <w:p>
      <w:r>
        <w:t>肌筋膜疼痛与功能障碍  激痛点手册  第1卷  上半身  第2版 评论地址：https://www.jiaokey.com/book/detail/13633698.html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