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有趣的中国诗人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有趣的中国诗人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本书出售、求购地址：https://www.jiaokey.com/book/detail/13633691.html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关键词搜索：https://www.jiaokey.com/tag/有趣的中国诗人.html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