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书名：湖北儿童文学评论集</w:t>
      </w:r>
    </w:p>
    <w:p>
      <w:r>
        <w:t>作者：徐鲁著</w:t>
      </w:r>
    </w:p>
    <w:p>
      <w:r>
        <w:t>出版社：武汉:武汉大学出版社,2014.05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湖北儿童文学评论集 评论地址：https://www.jiaokey.com/book/detail/13633654.html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