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书名：老童谣  二月二，龙抬头</w:t>
      </w:r>
    </w:p>
    <w:p>
      <w:r>
        <w:t>作者：山曼主编；张娣绘画</w:t>
      </w:r>
    </w:p>
    <w:p>
      <w:r>
        <w:t>出版社：济南:明天出版社,2014.08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老童谣  二月二，龙抬头 评论地址：https://www.jiaokey.com/book/detail/13633646.html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