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书名：早晚天天喝  疗效果汁逆转老化时钟</w:t>
      </w:r>
    </w:p>
    <w:p>
      <w:r>
        <w:t>作者：孙鑫编著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早晚天天喝  疗效果汁逆转老化时钟 评论地址：https://www.jiaokey.com/book/detail/13633596.html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