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书名：魔术师的小象</w:t>
      </w:r>
    </w:p>
    <w:p>
      <w:r>
        <w:t>作者：（美）凯特·迪卡米洛著；（日）田中良子绘；许洪珍译</w:t>
      </w:r>
    </w:p>
    <w:p>
      <w:r>
        <w:t>出版社：天津：新蕾出版社</w:t>
      </w:r>
    </w:p>
    <w:p>
      <w:r>
        <w:t>出版日期：2014</w:t>
      </w:r>
    </w:p>
    <w:p>
      <w:r>
        <w:t>总页数：178</w:t>
      </w:r>
    </w:p>
    <w:p>
      <w:r>
        <w:t>更多请访问教客网: www.jiaokey.com</w:t>
      </w:r>
    </w:p>
    <w:p>
      <w:r>
        <w:t>魔术师的小象 评论地址：https://www.jiaokey.com/book/detail/13633568.html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