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弗罗拉与松鼠侠</w:t>
      </w:r>
    </w:p>
    <w:p>
      <w:r>
        <w:rPr>
          <w:rFonts w:ascii="宋体" w:hAnsi="宋体" w:eastAsia="宋体"/>
          <w:sz w:val="24"/>
        </w:rPr>
        <w:t>（美）凯特·迪卡米洛著；（美）K.G.坎贝尔绘；丁冬译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弗罗拉与松鼠侠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（美）凯特·迪卡米洛著；（美）K.G.坎贝尔绘；丁冬译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本书出售、求购地址：https://www.jiaokey.com/book/detail/13633563.html</w:t>
      </w:r>
    </w:p>
    <w:p>
      <w:r>
        <w:t>更多相关图书推荐：https://www.jiaokey.com</w:t>
      </w:r>
    </w:p>
    <w:p>
      <w:r>
        <w:t>（美）凯特·迪卡米洛著；（美）K.G.坎贝尔绘；丁冬译 其他作品：https://www.jiaokey.com/tag/（美）凯特·迪卡米洛著；（美）K.G.坎贝尔绘；丁冬译.html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关键词搜索：https://www.jiaokey.com/tag/弗罗拉与松鼠侠.html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