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雷抒雁散文精品集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雷抒雁散文精品集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本书出售、求购地址：https://www.jiaokey.com/book/detail/13633499.html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关键词搜索：https://www.jiaokey.com/tag/雷抒雁散文精品集.html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