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现代多煤体信息处理技术研究</w:t>
      </w:r>
    </w:p>
    <w:p>
      <w:r>
        <w:rPr>
          <w:rFonts w:ascii="宋体" w:hAnsi="宋体" w:eastAsia="宋体"/>
          <w:sz w:val="24"/>
        </w:rPr>
        <w:t>任帅，张丽姿，张连华主编；刘彩霞，李燕，介军等副主编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现代多煤体信息处理技术研究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任帅，张丽姿，张连华主编；刘彩霞，李燕，介军等副主编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本书出售、求购地址：https://www.jiaokey.com/book/detail/13633464.html</w:t>
      </w:r>
    </w:p>
    <w:p>
      <w:r>
        <w:t>更多相关图书推荐：https://www.jiaokey.com</w:t>
      </w:r>
    </w:p>
    <w:p>
      <w:r>
        <w:t>任帅，张丽姿，张连华主编；刘彩霞，李燕，介军等副主编 其他作品：https://www.jiaokey.com/tag/任帅，张丽姿，张连华主编；刘彩霞，李燕，介军等副主编.html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关键词搜索：https://www.jiaokey.com/tag/现代多煤体信息处理技术研究.html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