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书名：转型与反思  徜徉海派文化</w:t>
      </w:r>
    </w:p>
    <w:p>
      <w:r>
        <w:t>作者：管志华著</w:t>
      </w:r>
    </w:p>
    <w:p>
      <w:r>
        <w:t>出版社：上海：上海大学出版社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转型与反思  徜徉海派文化 评论地址：https://www.jiaokey.com/book/detail/13633439.html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