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舌尖上的中医</w:t>
      </w:r>
    </w:p>
    <w:p>
      <w:r>
        <w:rPr>
          <w:rFonts w:ascii="宋体" w:hAnsi="宋体" w:eastAsia="宋体"/>
          <w:sz w:val="24"/>
        </w:rPr>
        <w:t>秦竹，张庆芝，张胜主编；卞瑶，刘琼，熊洪艳等副主编；马凤丽，王进进，王臻等编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秦竹，张庆芝，张胜主编；卞瑶，刘琼，熊洪艳等副主编；马凤丽，王进进，王臻等编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本书出售、求购地址：https://www.jiaokey.com/book/detail/13633410.html</w:t>
      </w:r>
    </w:p>
    <w:p>
      <w:r>
        <w:t>更多相关图书推荐：https://www.jiaokey.com</w:t>
      </w:r>
    </w:p>
    <w:p>
      <w:r>
        <w:t>秦竹，张庆芝，张胜主编；卞瑶，刘琼，熊洪艳等副主编；马凤丽，王进进，王臻等编 其他作品：https://www.jiaokey.com/tag/秦竹，张庆芝，张胜主编；卞瑶，刘琼，熊洪艳等副主编；马凤丽，王进进，王臻等编.html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关键词搜索：https://www.jiaokey.com/tag/舌尖上的中医.html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