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公共部门组织文化研究  现状、传播机制的实证分析与变革路径</w:t>
      </w:r>
    </w:p>
    <w:p>
      <w:r>
        <w:rPr>
          <w:rFonts w:ascii="宋体" w:hAnsi="宋体" w:eastAsia="宋体"/>
          <w:sz w:val="24"/>
        </w:rPr>
        <w:t>刘兰华著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公共部门组织文化研究  现状、传播机制的实证分析与变革路径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本书出售、求购地址：https://www.jiaokey.com/book/detail/13633402.html</w:t>
      </w:r>
    </w:p>
    <w:p>
      <w:r>
        <w:t>更多相关图书推荐：https://www.jiaokey.com</w:t>
      </w:r>
    </w:p>
    <w:p>
      <w:r>
        <w:t>刘兰华著 其他作品：https://www.jiaokey.com/tag/刘兰华著.html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关键词搜索：https://www.jiaokey.com/tag/公共部门组织文化研究  现状、传播机制的实证分析与变革路径.html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