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0-3岁宝宝最爱玩的经典益智游戏</w:t>
      </w:r>
    </w:p>
    <w:p>
      <w:r>
        <w:t>作者：高振敏著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越玩越聪明  0-3岁宝宝最爱玩的经典益智游戏 评论地址：https://www.jiaokey.com/book/detail/13633399.html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