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书名：沿街尝，回家做  街边小吃炮制全攻略</w:t>
      </w:r>
    </w:p>
    <w:p>
      <w:r>
        <w:t>作者：国明著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沿街尝，回家做  街边小吃炮制全攻略 评论地址：https://www.jiaokey.com/book/detail/13633394.html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