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书名：南怀瑾的24堂国学课</w:t>
      </w:r>
    </w:p>
    <w:p>
      <w:r>
        <w:t>作者：墨非编著</w:t>
      </w:r>
    </w:p>
    <w:p>
      <w:r>
        <w:t>出版社：北京:台海出版社,2014.09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南怀瑾的24堂国学课 评论地址：https://www.jiaokey.com/book/detail/13633384.html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