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他者的境域  列维纳斯伦理形而上学研究</w:t>
      </w:r>
    </w:p>
    <w:p>
      <w:r>
        <w:rPr>
          <w:rFonts w:ascii="宋体" w:hAnsi="宋体" w:eastAsia="宋体"/>
          <w:sz w:val="24"/>
        </w:rPr>
        <w:t>黄瑜著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他者的境域  列维纳斯伦理形而上学研究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本书出售、求购地址：https://www.jiaokey.com/book/detail/13633381.html</w:t>
      </w:r>
    </w:p>
    <w:p>
      <w:r>
        <w:t>更多相关图书推荐：https://www.jiaokey.com</w:t>
      </w:r>
    </w:p>
    <w:p>
      <w:r>
        <w:t>黄瑜著 其他作品：https://www.jiaokey.com/tag/黄瑜著.html</w:t>
      </w:r>
    </w:p>
    <w:p>
      <w:r>
        <w:t>关键词搜索：https://www.jiaokey.com/tag/他者的境域  列维纳斯伦理形而上学研究.html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