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30岁以后的减肥方法要与众不同</w:t>
      </w:r>
    </w:p>
    <w:p>
      <w:r>
        <w:rPr>
          <w:rFonts w:ascii="宋体" w:hAnsi="宋体" w:eastAsia="宋体"/>
          <w:sz w:val="24"/>
        </w:rPr>
        <w:t>（韩）朴相俊著；千太阳译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30岁以后的减肥方法要与众不同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（韩）朴相俊著；千太阳译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本书出售、求购地址：https://www.jiaokey.com/book/detail/13633380.html</w:t>
      </w:r>
    </w:p>
    <w:p>
      <w:r>
        <w:t>更多相关图书推荐：https://www.jiaokey.com</w:t>
      </w:r>
    </w:p>
    <w:p>
      <w:r>
        <w:t>（韩）朴相俊著；千太阳译 其他作品：https://www.jiaokey.com/tag/（韩）朴相俊著；千太阳译.html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关键词搜索：https://www.jiaokey.com/tag/30岁以后的减肥方法要与众不同.html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