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书名：死亡领带</w:t>
      </w:r>
    </w:p>
    <w:p>
      <w:r>
        <w:t>作者：（美）达希尔·哈米特等原著；最恐门编译</w:t>
      </w:r>
    </w:p>
    <w:p>
      <w:r>
        <w:t>出版社：上海:文汇出版社,2014.08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死亡领带 评论地址：https://www.jiaokey.com/book/detail/13633378.html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