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书名：妇产科护理与风险防范</w:t>
      </w:r>
    </w:p>
    <w:p>
      <w:r>
        <w:t>作者：成守珍，张美芬总主编；刘悦新，李绮薇主编；谢品燕，郑锦萍，尹仲娇等副主编；尹仲娇，邓明芬，刘悦新等编</w:t>
      </w:r>
    </w:p>
    <w:p>
      <w:r>
        <w:t>出版社：北京:人民军医出版社,2014.09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妇产科护理与风险防范 评论地址：https://www.jiaokey.com/book/detail/13633377.html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