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骨科微创手术学  上肢</w:t>
      </w:r>
    </w:p>
    <w:p>
      <w:r>
        <w:rPr>
          <w:rFonts w:ascii="宋体" w:hAnsi="宋体" w:eastAsia="宋体"/>
          <w:sz w:val="24"/>
        </w:rPr>
        <w:t>（美）斯库代里，（美）特里亚主编；马信龙主译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骨科微创手术学  上肢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（美）斯库代里，（美）特里亚主编；马信龙主译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本书出售、求购地址：https://www.jiaokey.com/book/detail/13633300.html</w:t>
      </w:r>
    </w:p>
    <w:p>
      <w:r>
        <w:t>更多相关图书推荐：https://www.jiaokey.com</w:t>
      </w:r>
    </w:p>
    <w:p>
      <w:r>
        <w:t>（美）斯库代里，（美）特里亚主编；马信龙主译 其他作品：https://www.jiaokey.com/tag/（美）斯库代里，（美）特里亚主编；马信龙主译.html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关键词搜索：https://www.jiaokey.com/tag/骨科微创手术学  上肢.html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