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书名：生活中的中医  低成本健康策略  第2版</w:t>
      </w:r>
    </w:p>
    <w:p>
      <w:r>
        <w:t>作者：孟景春编著；陈晓钰，季佳文，丁媛媛等协编</w:t>
      </w:r>
    </w:p>
    <w:p>
      <w:r>
        <w:t>出版社：上海:上海科学技术出版社,2014.08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生活中的中医  低成本健康策略  第2版 评论地址：https://www.jiaokey.com/book/detail/13633295.html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