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书名：云和小顺石</w:t>
      </w:r>
    </w:p>
    <w:p>
      <w:r>
        <w:t>作者：云和县英华印石文化传播有限公司主编</w:t>
      </w:r>
    </w:p>
    <w:p>
      <w:r>
        <w:t>出版社：杭州:西泠印社出版社,2014.06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云和小顺石 评论地址：https://www.jiaokey.com/book/detail/13633284.html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