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书名：后调性理论导论  第3版</w:t>
      </w:r>
    </w:p>
    <w:p>
      <w:r>
        <w:t>作者：（美）约瑟夫·内森·施特劳斯（Joseph N.Straus）著</w:t>
      </w:r>
    </w:p>
    <w:p>
      <w:r>
        <w:t>出版社：北京:人民音乐出版社,2014.05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后调性理论导论  第3版 评论地址：https://www.jiaokey.com/book/detail/13633274.html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