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新手变高手  一学就会的0-1岁宝宝护理全书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新手变高手  一学就会的0-1岁宝宝护理全书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本书出售、求购地址：https://www.jiaokey.com/book/detail/13633266.html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关键词搜索：https://www.jiaokey.com/tag/新手变高手  一学就会的0-1岁宝宝护理全书.html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