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一个戴灰帽子的人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一个戴灰帽子的人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本书出售、求购地址：https://www.jiaokey.com/book/detail/13633253.html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关键词搜索：https://www.jiaokey.com/tag/一个戴灰帽子的人.html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