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书名：暗渡陈仓</w:t>
      </w:r>
    </w:p>
    <w:p>
      <w:r>
        <w:t>作者：林林编文；张令涛，胡丁文绘画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暗渡陈仓 评论地址：https://www.jiaokey.com/book/detail/13633178.html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