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少儿手工制作指导</w:t>
      </w:r>
    </w:p>
    <w:p>
      <w:r>
        <w:rPr>
          <w:rFonts w:ascii="宋体" w:hAnsi="宋体" w:eastAsia="宋体"/>
          <w:sz w:val="24"/>
        </w:rPr>
        <w:t>范玉芬主编；侯进香，丁瑞金，徐志敏等编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682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30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82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少儿手工制作指导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范玉芬主编；侯进香，丁瑞金，徐志敏等编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手工课-小学-教学参考资料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本书出售、求购地址：https://www.jiaokey.com/book/detail/13633092.html</w:t>
      </w:r>
    </w:p>
    <w:p>
      <w:r>
        <w:t>更多相关图书推荐：https://www.jiaokey.com</w:t>
      </w:r>
    </w:p>
    <w:p>
      <w:r>
        <w:t>范玉芬主编；侯进香，丁瑞金，徐志敏等编 其他作品：https://www.jiaokey.com/tag/范玉芬主编；侯进香，丁瑞金，徐志敏等编.html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关键词搜索：https://www.jiaokey.com/tag/手工课-小学-教学参考资料.html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