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大城市卫星城研究</w:t>
      </w:r>
    </w:p>
    <w:p>
      <w:r>
        <w:rPr>
          <w:rFonts w:ascii="宋体" w:hAnsi="宋体" w:eastAsia="宋体"/>
          <w:sz w:val="24"/>
        </w:rPr>
        <w:t>王圣学主编；杨松茂，王兆萍，刘启波副主编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大城市卫星城研究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王圣学主编；杨松茂，王兆萍，刘启波副主编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本书出售、求购地址：https://www.jiaokey.com/book/detail/13633090.html</w:t>
      </w:r>
    </w:p>
    <w:p>
      <w:r>
        <w:t>更多相关图书推荐：https://www.jiaokey.com</w:t>
      </w:r>
    </w:p>
    <w:p>
      <w:r>
        <w:t>王圣学主编；杨松茂，王兆萍，刘启波副主编 其他作品：https://www.jiaokey.com/tag/王圣学主编；杨松茂，王兆萍，刘启波副主编.html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关键词搜索：https://www.jiaokey.com/tag/大城市卫星城研究.html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