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书名：忠魁智教：成功父母方案  让孩子人格出众</w:t>
      </w:r>
    </w:p>
    <w:p>
      <w:r>
        <w:t>作者：吴忠魁主编；许燕著</w:t>
      </w:r>
    </w:p>
    <w:p>
      <w:r>
        <w:t>出版社：长春：北方妇女儿童出版社</w:t>
      </w:r>
    </w:p>
    <w:p>
      <w:r>
        <w:t>出版日期：1997.08</w:t>
      </w:r>
    </w:p>
    <w:p>
      <w:r>
        <w:t>总页数：272</w:t>
      </w:r>
    </w:p>
    <w:p>
      <w:r>
        <w:t>更多请访问教客网: www.jiaokey.com</w:t>
      </w:r>
    </w:p>
    <w:p>
      <w:r>
        <w:t>忠魁智教：成功父母方案  让孩子人格出众 评论地址：https://www.jiaokey.com/book/detail/13633046.html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