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我的第一本数码摄影书</w:t>
      </w:r>
    </w:p>
    <w:p>
      <w:r>
        <w:rPr>
          <w:rFonts w:ascii="宋体" w:hAnsi="宋体" w:eastAsia="宋体"/>
          <w:sz w:val="24"/>
        </w:rPr>
        <w:t>（德）杰奎琳·艾森著；江如蜜译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我的第一本数码摄影书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（德）杰奎琳·艾森著；江如蜜译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本书出售、求购地址：https://www.jiaokey.com/book/detail/13633033.html</w:t>
      </w:r>
    </w:p>
    <w:p>
      <w:r>
        <w:t>更多相关图书推荐：https://www.jiaokey.com</w:t>
      </w:r>
    </w:p>
    <w:p>
      <w:r>
        <w:t>（德）杰奎琳·艾森著；江如蜜译 其他作品：https://www.jiaokey.com/tag/（德）杰奎琳·艾森著；江如蜜译.html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关键词搜索：https://www.jiaokey.com/tag/我的第一本数码摄影书.html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