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经济学的创新  李炳炎经济理论述评</w:t>
      </w:r>
    </w:p>
    <w:p>
      <w:r>
        <w:rPr>
          <w:rFonts w:ascii="宋体" w:hAnsi="宋体" w:eastAsia="宋体"/>
          <w:sz w:val="24"/>
        </w:rPr>
        <w:t>孙迎联，苏建，王小刚，江皓编著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经济学的创新  李炳炎经济理论述评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孙迎联，苏建，王小刚，江皓编著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本书出售、求购地址：https://www.jiaokey.com/book/detail/13633029.html</w:t>
      </w:r>
    </w:p>
    <w:p>
      <w:r>
        <w:t>更多相关图书推荐：https://www.jiaokey.com</w:t>
      </w:r>
    </w:p>
    <w:p>
      <w:r>
        <w:t>孙迎联，苏建，王小刚，江皓编著 其他作品：https://www.jiaokey.com/tag/孙迎联，苏建，王小刚，江皓编著.html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关键词搜索：https://www.jiaokey.com/tag/经济学的创新  李炳炎经济理论述评.html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