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学习型组织的艺术与实务</w:t>
      </w:r>
    </w:p>
    <w:p>
      <w:r>
        <w:rPr>
          <w:rFonts w:ascii="宋体" w:hAnsi="宋体" w:eastAsia="宋体"/>
          <w:sz w:val="24"/>
        </w:rPr>
        <w:t>（美）彼得·圣吉著；郭进隆译；杨硕英审校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（美）彼得·圣吉著；郭进隆译；杨硕英审校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企业管理-管理组织学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本书出售、求购地址：https://www.jiaokey.com/book/detail/13633004.html</w:t>
      </w:r>
    </w:p>
    <w:p>
      <w:r>
        <w:t>更多相关图书推荐：https://www.jiaokey.com</w:t>
      </w:r>
    </w:p>
    <w:p>
      <w:r>
        <w:t>（美）彼得·圣吉著；郭进隆译；杨硕英审校 其他作品：https://www.jiaokey.com/tag/（美）彼得·圣吉著；郭进隆译；杨硕英审校.html</w:t>
      </w:r>
    </w:p>
    <w:p>
      <w:r>
        <w:t>关键词搜索：https://www.jiaokey.com/tag/企业管理-管理组织学.html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