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为父之道  和孩子谈谈人生</w:t>
      </w:r>
    </w:p>
    <w:p>
      <w:r>
        <w:rPr>
          <w:rFonts w:ascii="宋体" w:hAnsi="宋体" w:eastAsia="宋体"/>
          <w:sz w:val="24"/>
        </w:rPr>
        <w:t>（日）涛川荣太著；高湘蓉译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为父之道  和孩子谈谈人生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（日）涛川荣太著；高湘蓉译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本书出售、求购地址：https://www.jiaokey.com/book/detail/13632999.html</w:t>
      </w:r>
    </w:p>
    <w:p>
      <w:r>
        <w:t>更多相关图书推荐：https://www.jiaokey.com</w:t>
      </w:r>
    </w:p>
    <w:p>
      <w:r>
        <w:t>（日）涛川荣太著；高湘蓉译 其他作品：https://www.jiaokey.com/tag/（日）涛川荣太著；高湘蓉译.html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关键词搜索：https://www.jiaokey.com/tag/为父之道  和孩子谈谈人生.html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