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校长的思路  学校的出路  我在北京市十一学校的办学思想与实践</w:t>
      </w:r>
    </w:p>
    <w:p>
      <w:r>
        <w:rPr>
          <w:rFonts w:ascii="宋体" w:hAnsi="宋体" w:eastAsia="宋体"/>
          <w:sz w:val="24"/>
        </w:rPr>
        <w:t>李金初著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2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校长的思路  学校的出路  我在北京市十一学校的办学思想与实践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中学-校长-学校管理-经验-中学-校长-学校管理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本书出售、求购地址：https://www.jiaokey.com/book/detail/13632977.html</w:t>
      </w:r>
    </w:p>
    <w:p>
      <w:r>
        <w:t>更多相关图书推荐：https://www.jiaokey.com</w:t>
      </w:r>
    </w:p>
    <w:p>
      <w:r>
        <w:t>李金初著 其他作品：https://www.jiaokey.com/tag/李金初著.html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关键词搜索：https://www.jiaokey.com/tag/中学-校长-学校管理-经验-中学-校长-学校管理.html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