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书名：格里戈良小提琴音阶与琵音  修订版</w:t>
      </w:r>
    </w:p>
    <w:p>
      <w:r>
        <w:t>作者：张世祥编订</w:t>
      </w:r>
    </w:p>
    <w:p>
      <w:r>
        <w:t>出版社：上海:上海音乐出版社,2013.01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格里戈良小提琴音阶与琵音  修订版 评论地址：https://www.jiaokey.com/book/detail/13632975.html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