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小学语文课程解析与教学技能提升</w:t>
      </w:r>
    </w:p>
    <w:p>
      <w:r>
        <w:rPr>
          <w:rFonts w:ascii="宋体" w:hAnsi="宋体" w:eastAsia="宋体"/>
          <w:sz w:val="24"/>
        </w:rPr>
        <w:t>范红,刘识亭,王家伦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小学语文课程解析与教学技能提升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范红,刘识亭,王家伦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9787564138486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本书是以《义务教育语文课程标准(2011版)》为指导方针，以“操作”为主线，围绕小学语文教师的学习、工作，选取了典型的正反案例，运用相关的理论知识进行评析，在此基础上提炼出对语文教师的训练要求。</w:t>
      </w:r>
    </w:p>
    <w:p/>
    <w:p>
      <w:r>
        <w:t>本书出售、求购地址：https://www.jiaokey.com/book/detail/13632964.html</w:t>
      </w:r>
    </w:p>
    <w:p>
      <w:r>
        <w:t>更多各科教学法、教学参考书图书推荐：https://www.jiaokey.com</w:t>
      </w:r>
    </w:p>
    <w:p>
      <w:r>
        <w:t>范红,刘识亭,王家伦 其他作品：https://www.jiaokey.com/tag/范红,刘识亭,王家伦.html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关键词搜索：https://www.jiaokey.com/tag/小学语文-课堂教学-教学研究.html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