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《教育杂志》与近代教育考论</w:t>
      </w:r>
    </w:p>
    <w:p>
      <w:r>
        <w:rPr>
          <w:rFonts w:ascii="宋体" w:hAnsi="宋体" w:eastAsia="宋体"/>
          <w:sz w:val="24"/>
        </w:rPr>
        <w:t>王有亮编（内蒙古财经大学）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《教育杂志》与近代教育考论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王有亮编（内蒙古财经大学）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本书出售、求购地址：https://www.jiaokey.com/book/detail/13632944.html</w:t>
      </w:r>
    </w:p>
    <w:p>
      <w:r>
        <w:t>更多相关图书推荐：https://www.jiaokey.com</w:t>
      </w:r>
    </w:p>
    <w:p>
      <w:r>
        <w:t>王有亮编（内蒙古财经大学） 其他作品：https://www.jiaokey.com/tag/王有亮编（内蒙古财经大学）.html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关键词搜索：https://www.jiaokey.com/tag/《教育杂志》与近代教育考论.html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