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小学语文黑板简笔画</w:t>
      </w:r>
    </w:p>
    <w:p>
      <w:r>
        <w:rPr>
          <w:rFonts w:ascii="宋体" w:hAnsi="宋体" w:eastAsia="宋体"/>
          <w:sz w:val="24"/>
        </w:rPr>
        <w:t>穆淑华，严宝明著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2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小学语文黑板简笔画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穆淑华，严宝明著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本书出售、求购地址：https://www.jiaokey.com/book/detail/13632924.html</w:t>
      </w:r>
    </w:p>
    <w:p>
      <w:r>
        <w:t>更多相关图书推荐：https://www.jiaokey.com</w:t>
      </w:r>
    </w:p>
    <w:p>
      <w:r>
        <w:t>穆淑华，严宝明著 其他作品：https://www.jiaokey.com/tag/穆淑华，严宝明著.html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关键词搜索：https://www.jiaokey.com/tag/小学语文黑板简笔画.html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