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苏南学校的生态教育研究</w:t>
      </w:r>
    </w:p>
    <w:p>
      <w:r>
        <w:rPr>
          <w:rFonts w:ascii="宋体" w:hAnsi="宋体" w:eastAsia="宋体"/>
          <w:sz w:val="24"/>
        </w:rPr>
        <w:t>朱玉芳，王伟群著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2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苏南学校的生态教育研究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朱玉芳，王伟群著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生态环境-环境教育-教学研究-中小学-苏南地区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本书出售、求购地址：https://www.jiaokey.com/book/detail/13632910.html</w:t>
      </w:r>
    </w:p>
    <w:p>
      <w:r>
        <w:t>更多相关图书推荐：https://www.jiaokey.com</w:t>
      </w:r>
    </w:p>
    <w:p>
      <w:r>
        <w:t>朱玉芳，王伟群著 其他作品：https://www.jiaokey.com/tag/朱玉芳，王伟群著.html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关键词搜索：https://www.jiaokey.com/tag/生态环境-环境教育-教学研究-中小学-苏南地区.html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