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书名：白银长方形  神奇的立体纸艺造型</w:t>
      </w:r>
    </w:p>
    <w:p>
      <w:r>
        <w:t>作者：梁海声著</w:t>
      </w:r>
    </w:p>
    <w:p>
      <w:r>
        <w:t>出版社：上海:上海科学技术出版社,2014.01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白银长方形  神奇的立体纸艺造型 评论地址：https://www.jiaokey.com/book/detail/13632902.html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