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声震法强化煤层气高效抽采的机理</w:t>
      </w:r>
    </w:p>
    <w:p>
      <w:r>
        <w:rPr>
          <w:rFonts w:ascii="宋体" w:hAnsi="宋体" w:eastAsia="宋体"/>
          <w:sz w:val="24"/>
        </w:rPr>
        <w:t>姜永东，鲜晓东，宋晓等著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声震法强化煤层气高效抽采的机理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姜永东，鲜晓东，宋晓等著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本书出售、求购地址：https://www.jiaokey.com/book/detail/13632866.html</w:t>
      </w:r>
    </w:p>
    <w:p>
      <w:r>
        <w:t>更多相关图书推荐：https://www.jiaokey.com</w:t>
      </w:r>
    </w:p>
    <w:p>
      <w:r>
        <w:t>姜永东，鲜晓东，宋晓等著 其他作品：https://www.jiaokey.com/tag/姜永东，鲜晓东，宋晓等著.html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关键词搜索：https://www.jiaokey.com/tag/声震法强化煤层气高效抽采的机理.html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