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书名：家庭德育论</w:t>
      </w:r>
    </w:p>
    <w:p>
      <w:r>
        <w:t>作者：赵石屏著</w:t>
      </w:r>
    </w:p>
    <w:p>
      <w:r>
        <w:t>出版社：北京：人民教育出版社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家庭德育论 评论地址：https://www.jiaokey.com/book/detail/13632837.html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