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普通高等学校体育专业课程系列教材  运动解剖学</w:t>
      </w:r>
    </w:p>
    <w:p>
      <w:r>
        <w:rPr>
          <w:rFonts w:ascii="宋体" w:hAnsi="宋体" w:eastAsia="宋体"/>
          <w:sz w:val="24"/>
        </w:rPr>
        <w:t>吴环成，王景贵，卢义锦主编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普通高等学校体育专业课程系列教材  运动解剖学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吴环成，王景贵，卢义锦主编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本书出售、求购地址：https://www.jiaokey.com/book/detail/13632832.html</w:t>
      </w:r>
    </w:p>
    <w:p>
      <w:r>
        <w:t>更多相关图书推荐：https://www.jiaokey.com</w:t>
      </w:r>
    </w:p>
    <w:p>
      <w:r>
        <w:t>吴环成，王景贵，卢义锦主编 其他作品：https://www.jiaokey.com/tag/吴环成，王景贵，卢义锦主编.html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关键词搜索：https://www.jiaokey.com/tag/普通高等学校体育专业课程系列教材  运动解剖学.html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