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21世纪中国高等教育区域化发展报告</w:t>
      </w:r>
    </w:p>
    <w:p>
      <w:r>
        <w:rPr>
          <w:rFonts w:ascii="宋体" w:hAnsi="宋体" w:eastAsia="宋体"/>
          <w:sz w:val="24"/>
        </w:rPr>
        <w:t>夏鲁惠，王宪华，原松华著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21世纪中国高等教育区域化发展报告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夏鲁惠，王宪华，原松华著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本书出售、求购地址：https://www.jiaokey.com/book/detail/13632831.html</w:t>
      </w:r>
    </w:p>
    <w:p>
      <w:r>
        <w:t>更多相关图书推荐：https://www.jiaokey.com</w:t>
      </w:r>
    </w:p>
    <w:p>
      <w:r>
        <w:t>夏鲁惠，王宪华，原松华著 其他作品：https://www.jiaokey.com/tag/夏鲁惠，王宪华，原松华著.html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关键词搜索：https://www.jiaokey.com/tag/21世纪中国高等教育区域化发展报告.html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