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书名：中国非洲友好歌  混声合唱</w:t>
      </w:r>
    </w:p>
    <w:p>
      <w:r>
        <w:t>作者：司马文森词；马思聪曲</w:t>
      </w:r>
    </w:p>
    <w:p>
      <w:r>
        <w:t>出版社：音乐出版社,1964.12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中国非洲友好歌  混声合唱 评论地址：https://www.jiaokey.com/book/detail/13632771.html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