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书名：大庆油加快了我的车  男声独唱  钢琴伴奏</w:t>
      </w:r>
    </w:p>
    <w:p>
      <w:r>
        <w:t>作者：吴春海，房德文词，冠均等曲；叶聪配伴奏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总页数：5</w:t>
      </w:r>
    </w:p>
    <w:p>
      <w:r>
        <w:t>更多请访问教客网: www.jiaokey.com</w:t>
      </w:r>
    </w:p>
    <w:p>
      <w:r>
        <w:t>大庆油加快了我的车  男声独唱  钢琴伴奏 评论地址：https://www.jiaokey.com/book/detail/13632751.html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