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书名：誓为连理枝  100首女性为男友点播的歌</w:t>
      </w:r>
    </w:p>
    <w:p>
      <w:r>
        <w:t>作者：李鉴踪编选</w:t>
      </w:r>
    </w:p>
    <w:p>
      <w:r>
        <w:t>出版社：成都：四川人民出版社</w:t>
      </w:r>
    </w:p>
    <w:p>
      <w:r>
        <w:t>出版日期：1994.02</w:t>
      </w:r>
    </w:p>
    <w:p>
      <w:r>
        <w:t>总页数：152</w:t>
      </w:r>
    </w:p>
    <w:p>
      <w:r>
        <w:t>更多请访问教客网: www.jiaokey.com</w:t>
      </w:r>
    </w:p>
    <w:p>
      <w:r>
        <w:t>誓为连理枝  100首女性为男友点播的歌 评论地址：https://www.jiaokey.com/book/detail/13632745.html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